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76" w:lineRule="auto"/>
      </w:pPr>
      <w:r>
        <w:rPr>
          <w:rFonts w:ascii="Calibri" w:hAnsi="Calibri"/>
          <w:b/>
          <w:i w:val="0"/>
          <w:sz w:val="32"/>
          <w:u w:val="none"/>
        </w:rPr>
        <w:t>Smit Luvani</w:t>
      </w:r>
    </w:p>
    <w:p>
      <w:pPr>
        <w:spacing w:after="240" w:line="276" w:lineRule="auto"/>
      </w:pPr>
      <w:r>
        <w:rPr>
          <w:rFonts w:ascii="Calibri" w:hAnsi="Calibri"/>
          <w:i w:val="0"/>
          <w:u w:val="none"/>
        </w:rPr>
        <w:t>24.04.2026</w:t>
      </w:r>
    </w:p>
    <w:p>
      <w:pPr>
        <w:spacing w:after="0" w:line="276" w:lineRule="auto"/>
      </w:pPr>
      <w:r>
        <w:rPr>
          <w:rFonts w:ascii="Calibri" w:hAnsi="Calibri"/>
          <w:i w:val="0"/>
          <w:u w:val="none"/>
        </w:rPr>
        <w:t>Hiring Team</w:t>
      </w:r>
    </w:p>
    <w:p>
      <w:pPr>
        <w:spacing w:after="0" w:line="276" w:lineRule="auto"/>
      </w:pPr>
      <w:r>
        <w:rPr>
          <w:rFonts w:ascii="Calibri" w:hAnsi="Calibri"/>
          <w:i w:val="0"/>
          <w:u w:val="none"/>
        </w:rPr>
        <w:t>HalloPetra</w:t>
      </w:r>
    </w:p>
    <w:p>
      <w:pPr>
        <w:spacing w:after="0" w:line="276" w:lineRule="auto"/>
      </w:pPr>
      <w:r>
        <w:rPr>
          <w:rFonts w:ascii="Calibri" w:hAnsi="Calibri"/>
          <w:i w:val="0"/>
          <w:u w:val="none"/>
        </w:rPr>
        <w:t>Berlin, Germany</w:t>
      </w:r>
    </w:p>
    <w:p>
      <w:pPr>
        <w:spacing w:line="276" w:lineRule="auto"/>
      </w:pPr>
    </w:p>
    <w:p>
      <w:pPr>
        <w:spacing w:after="240" w:line="276" w:lineRule="auto"/>
      </w:pPr>
      <w:r>
        <w:rPr>
          <w:rFonts w:ascii="Calibri" w:hAnsi="Calibri"/>
          <w:b/>
          <w:i w:val="0"/>
          <w:sz w:val="24"/>
          <w:u w:val="none"/>
        </w:rPr>
        <w:t>Betreff: Bewerbung als Lead Engineer (Fullstack)</w:t>
      </w:r>
    </w:p>
    <w:p>
      <w:pPr>
        <w:spacing w:after="200" w:line="276" w:lineRule="auto"/>
      </w:pPr>
      <w:r>
        <w:rPr>
          <w:rFonts w:ascii="Calibri" w:hAnsi="Calibri"/>
          <w:i w:val="0"/>
          <w:sz w:val="22"/>
          <w:u w:val="none"/>
        </w:rPr>
        <w:t>Seit sechs Jahren habe ich Backend-Systeme von Grund auf entworfen und implementiert, darunter eine Node.js/TypeScript-Architektur, die auf 15+ Marktplätze und Zahlungsanbieter skalierte, während sie eine Latenz unter 100 ms für Echtzeitabstimmungen beibehielt. Ich optimierte die Leistung von PostgreSQL in Produktionsumgebungen, wodurch ich die Abfragen um 40 % beschleunigen konnte, indem ich Indizes neu strukturierte und Abfragen optimierte. Meine Arbeit bei Zeitner umfasste zudem die Entwicklung interner Tools, die manuelle Workflows automatisierten und die Bearbeitungszeit für Rechnungsabstimmungen um 65 % reduzierten. Diese Ergebnisse spiegeln meine Fähigkeit wider, komplexe Integrationsherausforderungen zu lösen und skalierbare Systeme unter engen Fristen zu liefern – Fähigkeiten, die entscheidend für die Ausweitung der Fähigkeiten von Petra über E-Mail, Chat und Dokumentenmanagement hinaus sind.</w:t>
      </w:r>
    </w:p>
    <w:p>
      <w:pPr>
        <w:spacing w:after="200" w:line="276" w:lineRule="auto"/>
      </w:pPr>
      <w:r>
        <w:rPr>
          <w:rFonts w:ascii="Calibri" w:hAnsi="Calibri"/>
          <w:i w:val="0"/>
          <w:sz w:val="22"/>
          <w:u w:val="none"/>
        </w:rPr>
        <w:t>Ich bin beeindruckt von HalloPetras Herangehensweise an vollständige Verantwortung und direkte Zusammenarbeit mit den Gründern. Meine Erfahrung als Solo-Backend-Architekt hat mich darauf vorbereitet, in schnellen Umgebungen die volle Verantwortung für Systemdesign, Deployment und Iteration zu übernehmen. Ich würde mich freuen, mit Ihnen zu sprechen, wie meine Erfahrungen mit skalierbaren Backend-Systemen und ERP-Integrationen zum nächsten Wachstumsschritt von HalloPetra beitragen können.</w:t>
      </w:r>
    </w:p>
    <w:p>
      <w:pPr>
        <w:spacing w:before="240" w:line="276" w:lineRule="auto"/>
      </w:pPr>
      <w:r>
        <w:rPr>
          <w:rFonts w:ascii="Calibri" w:hAnsi="Calibri"/>
          <w:i w:val="0"/>
          <w:u w:val="none"/>
        </w:rPr>
        <w:t>Mit freundlichen Grüßen</w:t>
      </w:r>
    </w:p>
    <w:p>
      <w:pPr>
        <w:spacing w:line="276" w:lineRule="auto"/>
      </w:pPr>
    </w:p>
    <w:p>
      <w:pPr>
        <w:spacing w:line="276" w:lineRule="auto"/>
      </w:pPr>
      <w:r>
        <w:rPr>
          <w:rFonts w:ascii="Calibri" w:hAnsi="Calibri"/>
          <w:b/>
          <w:i w:val="0"/>
          <w:u w:val="none"/>
        </w:rPr>
        <w:t>Smit Luvani</w:t>
      </w:r>
    </w:p>
    <w:sectPr w:rsidR="00FC693F" w:rsidRPr="0006063C" w:rsidSect="00034616">
      <w:pgSz w:w="12240" w:h="15840"/>
      <w:pgMar w:top="1440" w:right="1656" w:bottom="144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0" w:before="0"/>
    </w:pPr>
    <w:rPr>
      <w:rFonts w:ascii="Calibri" w:hAnsi="Calibri"/>
      <w:color w:val="00000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